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III,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forced by laws throughout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divisive conflicts in US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blacks required to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militant leader who promoted race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Rosa Parks occupation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kicked-over lantern may have sparked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African American woman was ordered to give up her bus seat?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Reverend of Dexter Avenue Baptist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15-year old that refused to give up her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Feminine Mystique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was Rosa Parks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fought for the rights of Latino farmworkers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III, Civil Rights</dc:title>
  <dcterms:created xsi:type="dcterms:W3CDTF">2021-10-11T06:23:13Z</dcterms:created>
  <dcterms:modified xsi:type="dcterms:W3CDTF">2021-10-11T06:23:13Z</dcterms:modified>
</cp:coreProperties>
</file>