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girl who first started accusing people of witchcraft in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Chris McCandless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rhetorical appeal that focuses on ethics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Characterizes the unique promise that America has offered immigrants and residents for 400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 that imitates the stule or work of another for comic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philosophical movement that developed in the late 1820s that believed in nature, God, and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Harlem Renaissance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humorous way to critque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Gatsby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article in a newspaper expressing an opinion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III Crossword</dc:title>
  <dcterms:created xsi:type="dcterms:W3CDTF">2021-10-11T06:22:26Z</dcterms:created>
  <dcterms:modified xsi:type="dcterms:W3CDTF">2021-10-11T06:22:26Z</dcterms:modified>
</cp:coreProperties>
</file>