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III: Vocabulary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items priced separately, as listed on a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making high- pitched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observable event; rare, outstanding, or abnormal event,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member of a space craft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reference list for a larger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mild disorder of the mind or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female graduate of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Stern, severe, harsh; unadorned simple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branched candle stick holding several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 of reaching the very brink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 from; make hostile or indifferent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painfully sharp; deeply moving, causing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brief outline of the main points of a series of lectures or of a course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being guided and helped in his career by a prominent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artfulness, refinement; skill in handling difficult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competent critical judge, especially of the 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blunder; mistake in etiquette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soviet astronaut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recurring theme in a work of art or literature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Tending to contradict; turning away from right and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III: Vocabulary Quiz 1</dc:title>
  <dcterms:created xsi:type="dcterms:W3CDTF">2021-10-11T06:23:57Z</dcterms:created>
  <dcterms:modified xsi:type="dcterms:W3CDTF">2021-10-11T06:23:57Z</dcterms:modified>
</cp:coreProperties>
</file>