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III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attracting or seeking to attract attention often by gaudiness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inactive; unproductive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exaggeration of actions, parts, or features for comic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discuss casually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inspire or influence; to saturate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 or showing a lack of interest because of too much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avoid or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say something in a loud and formal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very deep unfriendly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cowardly and treacherous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slow person; especially one who falls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promoting equal rights for all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impose a misleading belief on; deceive; fool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ready or prompt to help like a servant, especially to gain favor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 to feel isolated or estranged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presence of something only in insufficient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tempt; to attract by raising hope or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bring to life; give the appearance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displaying an attitude of superiority toward members of the opposite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special magnetic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think someone does not deserve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waste time; linger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work and press into a mass with the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spear or hook used for lifting heavy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sticky; like 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inhabitant; a person, animal or plant found in a particular region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III Vocabulary Review</dc:title>
  <dcterms:created xsi:type="dcterms:W3CDTF">2021-10-11T06:22:53Z</dcterms:created>
  <dcterms:modified xsi:type="dcterms:W3CDTF">2021-10-11T06:22:53Z</dcterms:modified>
</cp:coreProperties>
</file>