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II 1112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a noun or pronoun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characterized by the suffixes d or 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the helping verbs shall or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names a person, place, thing.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expresses strong or sudden feeling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the suffixes s or es, or no suffix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relates its object to another word in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expresses action ownership, or state of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words or groups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the place of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verb, an adjective, or another adverb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II 1112</dc:title>
  <dcterms:created xsi:type="dcterms:W3CDTF">2021-10-26T03:37:22Z</dcterms:created>
  <dcterms:modified xsi:type="dcterms:W3CDTF">2021-10-26T03:37:22Z</dcterms:modified>
</cp:coreProperties>
</file>