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 II Honors -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war began in Sep 01, 1939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Always childishly sulky or bad-tempered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Uncooperative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Prisoner in Nazi training camp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items or equipment needed for a particular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Devoutly religious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abnormally thin due to illness or a lack of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territory over which the legal authority of a court extends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Biased or misleading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largest of the German Nazi concentration camp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evoking a keen sense of sadness or regret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Destroy completely or 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German Soldier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Decree; Order; Commandant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slum area, occupied by a minority group or groups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II Honors - Crossword Puzzle</dc:title>
  <dcterms:created xsi:type="dcterms:W3CDTF">2021-10-11T06:23:02Z</dcterms:created>
  <dcterms:modified xsi:type="dcterms:W3CDTF">2021-10-11T06:23:02Z</dcterms:modified>
</cp:coreProperties>
</file>