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 Review Set 1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quiet and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antonym for trusting or 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no concern that other people are upset or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antonym for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nervous and bashful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unkind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trendy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hopeless and dejected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gives to others is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antonym for lazy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scandalous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or out-of-date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noisy enthusiasm and energy and often rough and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questionable or doubtful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expressing opinions very strongly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hard-working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thriftiness and avoidance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winding or indirect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antonym for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or corresponding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 Review Set 1 Adjectives </dc:title>
  <dcterms:created xsi:type="dcterms:W3CDTF">2021-10-11T06:22:50Z</dcterms:created>
  <dcterms:modified xsi:type="dcterms:W3CDTF">2021-10-11T06:22:50Z</dcterms:modified>
</cp:coreProperties>
</file>