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II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existing or occurring within the boundaries of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existing or taking place within, or administered into, a vein or veins.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electrical device allowing one-way or two-way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 great energy or enthusiasm in pursuit of a cause or 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dangerously high or steep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acts as a link between people in order to try to bring about an agreement or reconciliation; a mediator.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(especially of a change or distinction) so delicate or precise as to be difficult to analyze or describe.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destroy utterly; wipe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say (something) abruptly, especially as an aside or interruption.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situated or done within the walls of a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occurring at irregular intervals; not continuous or steady.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distribute or spread over a wide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arrangement of events or dates in the order of their occurrence.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thorough and responsible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extreme edge of land before a steep or vertical slope.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ask questions of (someone, especially a suspect or a prisoner) closely, aggressively, or formally.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in which two or more things have an effect on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(of a sound or voice) quiet and soft.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spread throughout (something); pervade.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crossed intricately together; interwoven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II vocab</dc:title>
  <dcterms:created xsi:type="dcterms:W3CDTF">2021-10-11T06:23:27Z</dcterms:created>
  <dcterms:modified xsi:type="dcterms:W3CDTF">2021-10-11T06:23:27Z</dcterms:modified>
</cp:coreProperties>
</file>