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IRP crossword Puzzy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N; A follower of Jesus Christ during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N; A female horse or equine animal( animals like horses)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V; Walking further away from the position you were last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N; A barrier to prevent flooding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Adj; 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Adj; Not being able to be distinguishable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N; an abundance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N; A suggestion that something bad will ocurr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V; To change direction really quickly or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Adj; lacking stregth usually do to illness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V; taking care of a child until 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N; Wind moving Rapidly in a funnel-like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N; A noise at low volume that is continous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V; stay somewhere longer than you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V; take care of a child until mature</w:t>
            </w:r>
          </w:p>
        </w:tc>
      </w:tr>
    </w:tbl>
    <w:p>
      <w:pPr>
        <w:pStyle w:val="WordBankLarge"/>
      </w:pPr>
      <w:r>
        <w:t xml:space="preserve">   Whirlwind    </w:t>
      </w:r>
      <w:r>
        <w:t xml:space="preserve">   Intricate    </w:t>
      </w:r>
      <w:r>
        <w:t xml:space="preserve">   Veering    </w:t>
      </w:r>
      <w:r>
        <w:t xml:space="preserve">   Receding    </w:t>
      </w:r>
      <w:r>
        <w:t xml:space="preserve">   Whir    </w:t>
      </w:r>
      <w:r>
        <w:t xml:space="preserve">   Insinuation    </w:t>
      </w:r>
      <w:r>
        <w:t xml:space="preserve">   Embarkment    </w:t>
      </w:r>
      <w:r>
        <w:t xml:space="preserve">   Mares    </w:t>
      </w:r>
      <w:r>
        <w:t xml:space="preserve">   Discernible    </w:t>
      </w:r>
      <w:r>
        <w:t xml:space="preserve">   feeble    </w:t>
      </w:r>
      <w:r>
        <w:t xml:space="preserve">   reared    </w:t>
      </w:r>
      <w:r>
        <w:t xml:space="preserve">   reared    </w:t>
      </w:r>
      <w:r>
        <w:t xml:space="preserve">   tarries    </w:t>
      </w:r>
      <w:r>
        <w:t xml:space="preserve">   Disciple    </w:t>
      </w:r>
      <w:r>
        <w:t xml:space="preserve">   profusion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IRP crossword Puzzy</dc:title>
  <dcterms:created xsi:type="dcterms:W3CDTF">2021-10-11T06:23:16Z</dcterms:created>
  <dcterms:modified xsi:type="dcterms:W3CDTF">2021-10-11T06:23:16Z</dcterms:modified>
</cp:coreProperties>
</file>