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 IV Vocabulary Quarter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beaver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gobble down quickly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futile repetition in speech or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entomophagy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small thing that has little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coin of low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uproar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involving or displaying much effort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brag or boast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relating to a fox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laugh loudly or immoderately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delusion of a person who believes himself changed into an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erratic and unpredictable in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having to do with breakfast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IV Vocabulary Quarter 4</dc:title>
  <dcterms:created xsi:type="dcterms:W3CDTF">2021-10-11T06:22:41Z</dcterms:created>
  <dcterms:modified xsi:type="dcterms:W3CDTF">2021-10-11T06:22:41Z</dcterms:modified>
</cp:coreProperties>
</file>