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I List 1.6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(n.) compulsion by threat; forcible confinement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(n.) an enthusiastic public welcome, an outburst of applause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(adv.) unsteadily; in an unstable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(n.) a large, elaborate structure; an imposing building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(v.) to stop by force, put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(n.) great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(adv.) not clearly or explicitly stated or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(n.) an inheritance; something handed down from an ancestor or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(n.) a small knob forming the front sight of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(n.) a false idea; something that one seems to see or to be aware that really does not exist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 List 1.6</dc:title>
  <dcterms:created xsi:type="dcterms:W3CDTF">2021-10-11T06:23:26Z</dcterms:created>
  <dcterms:modified xsi:type="dcterms:W3CDTF">2021-10-11T06:23:26Z</dcterms:modified>
</cp:coreProperties>
</file>