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 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unit of measurement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narrative poem which tells of a single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between two unlike things without the word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and phrases that appeal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initial consonant sounds in a 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lyric poem which mourns for the loss of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Re-writing a passage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author's attitude toward 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poetry which expresses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"Paragraphs"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that refers to a poem's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exaggeration for emphasis or humor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 Poetry Terms</dc:title>
  <dcterms:created xsi:type="dcterms:W3CDTF">2021-10-11T06:22:40Z</dcterms:created>
  <dcterms:modified xsi:type="dcterms:W3CDTF">2021-10-11T06:22:40Z</dcterms:modified>
</cp:coreProperties>
</file>