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I Voc.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disguise, under an assumed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liberal, abundant, copious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sturdy, long-lasting, enduring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injure, cripple, to mar, disgure, mutilate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swerve, change course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flood, inundate, a surplus, plethora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jammed, packed, choked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injury, harm, a hindrance, liability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vigorous, ambitious, aggressive, audacious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worship, revere, idolize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teasing, joking, raillery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pranks, shenanigans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cautiously, warily, circumspectly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admitted, declared, sworn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mythical, fabulous, famous, celebrated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slanted, diagonal, indirect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belittle, downplay, underrate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cancel, annul; to disprove, discredit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rash, malicious, spiteful, unprovoked</w:t>
            </w:r>
          </w:p>
        </w:tc>
      </w:tr>
    </w:tbl>
    <w:p>
      <w:pPr>
        <w:pStyle w:val="WordBankMedium"/>
      </w:pPr>
      <w:r>
        <w:t xml:space="preserve">   wanton    </w:t>
      </w:r>
      <w:r>
        <w:t xml:space="preserve">   maim    </w:t>
      </w:r>
      <w:r>
        <w:t xml:space="preserve">   venerate    </w:t>
      </w:r>
      <w:r>
        <w:t xml:space="preserve">   incognito    </w:t>
      </w:r>
      <w:r>
        <w:t xml:space="preserve">   detriment    </w:t>
      </w:r>
      <w:r>
        <w:t xml:space="preserve">   gingerly    </w:t>
      </w:r>
      <w:r>
        <w:t xml:space="preserve">   minimize    </w:t>
      </w:r>
      <w:r>
        <w:t xml:space="preserve">   invalidate    </w:t>
      </w:r>
      <w:r>
        <w:t xml:space="preserve">   bountiful    </w:t>
      </w:r>
      <w:r>
        <w:t xml:space="preserve">   oblique    </w:t>
      </w:r>
      <w:r>
        <w:t xml:space="preserve">   congested    </w:t>
      </w:r>
      <w:r>
        <w:t xml:space="preserve">   veer    </w:t>
      </w:r>
      <w:r>
        <w:t xml:space="preserve">   avowed    </w:t>
      </w:r>
      <w:r>
        <w:t xml:space="preserve">   enterprising    </w:t>
      </w:r>
      <w:r>
        <w:t xml:space="preserve">   glut    </w:t>
      </w:r>
      <w:r>
        <w:t xml:space="preserve">   antics    </w:t>
      </w:r>
      <w:r>
        <w:t xml:space="preserve">   durable    </w:t>
      </w:r>
      <w:r>
        <w:t xml:space="preserve">   banter    </w:t>
      </w:r>
      <w:r>
        <w:t xml:space="preserve">   legendary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I Voc. 2</dc:title>
  <dcterms:created xsi:type="dcterms:W3CDTF">2021-10-11T06:23:44Z</dcterms:created>
  <dcterms:modified xsi:type="dcterms:W3CDTF">2021-10-11T06:23:44Z</dcterms:modified>
</cp:coreProperties>
</file>