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I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indeterminate; having no pattern or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questioning or puzzled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becoming stronger and more confident, especially in controlling ones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state of intense happiness and self-confidence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long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noisy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give off or emit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rise before the vision with an appearance of great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serious in intention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forming a row of small sharp projections resembling the teeth of a saw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emotionally or mentally strained or 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pielike dish consisting of an unsweetened pastry shell filled with ingredients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easily bent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commemorative inscription on a tomb about the person buried at the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able to be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pretends to be a certain way, but really acts and believes the total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unable to be avoided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middle of; surrounded by; among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handle or touch lovingly, affectionately, or tenderly; caress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rhythmic flow of a sequence of sounds or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stealthy</w:t>
            </w:r>
          </w:p>
        </w:tc>
      </w:tr>
    </w:tbl>
    <w:p>
      <w:pPr>
        <w:pStyle w:val="WordBankMedium"/>
      </w:pPr>
      <w:r>
        <w:t xml:space="preserve">   Fondled    </w:t>
      </w:r>
      <w:r>
        <w:t xml:space="preserve">   Pliable    </w:t>
      </w:r>
      <w:r>
        <w:t xml:space="preserve">   Sly    </w:t>
      </w:r>
      <w:r>
        <w:t xml:space="preserve">   Amorphous    </w:t>
      </w:r>
      <w:r>
        <w:t xml:space="preserve">   Crave    </w:t>
      </w:r>
      <w:r>
        <w:t xml:space="preserve">   Serrating    </w:t>
      </w:r>
      <w:r>
        <w:t xml:space="preserve">   Taut    </w:t>
      </w:r>
      <w:r>
        <w:t xml:space="preserve">   Inevitable    </w:t>
      </w:r>
      <w:r>
        <w:t xml:space="preserve">   Unfathomable     </w:t>
      </w:r>
      <w:r>
        <w:t xml:space="preserve">   Epitaphs    </w:t>
      </w:r>
      <w:r>
        <w:t xml:space="preserve">   Cadence    </w:t>
      </w:r>
      <w:r>
        <w:t xml:space="preserve">   Looming    </w:t>
      </w:r>
      <w:r>
        <w:t xml:space="preserve">   Quiche    </w:t>
      </w:r>
      <w:r>
        <w:t xml:space="preserve">   Reek    </w:t>
      </w:r>
      <w:r>
        <w:t xml:space="preserve">   Amidst    </w:t>
      </w:r>
      <w:r>
        <w:t xml:space="preserve">   Quizzical    </w:t>
      </w:r>
      <w:r>
        <w:t xml:space="preserve">   Earnest    </w:t>
      </w:r>
      <w:r>
        <w:t xml:space="preserve">   Empowerment    </w:t>
      </w:r>
      <w:r>
        <w:t xml:space="preserve">   Euphoria    </w:t>
      </w:r>
      <w:r>
        <w:t xml:space="preserve">   Hypocrite    </w:t>
      </w:r>
      <w:r>
        <w:t xml:space="preserve">   Brawl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I Vocab</dc:title>
  <dcterms:created xsi:type="dcterms:W3CDTF">2021-10-11T06:22:44Z</dcterms:created>
  <dcterms:modified xsi:type="dcterms:W3CDTF">2021-10-11T06:22:44Z</dcterms:modified>
</cp:coreProperties>
</file>