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language which can be used by different groups whose native language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Colonizing power imposing its language on native speakers of another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a word a stable definition and official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alters between two or more languages in one conversation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word from one language is adapted for use in another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borrowed from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language is subject to rules and should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words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circle where language is a foreign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extinction of a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In The World</dc:title>
  <dcterms:created xsi:type="dcterms:W3CDTF">2021-10-11T06:24:04Z</dcterms:created>
  <dcterms:modified xsi:type="dcterms:W3CDTF">2021-10-11T06:24:04Z</dcterms:modified>
</cp:coreProperties>
</file>