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adverb    </w:t>
      </w:r>
      <w:r>
        <w:t xml:space="preserve">   alliteration    </w:t>
      </w:r>
      <w:r>
        <w:t xml:space="preserve">   clause    </w:t>
      </w:r>
      <w:r>
        <w:t xml:space="preserve">   comma    </w:t>
      </w:r>
      <w:r>
        <w:t xml:space="preserve">   conjunction    </w:t>
      </w:r>
      <w:r>
        <w:t xml:space="preserve">   consonant    </w:t>
      </w:r>
      <w:r>
        <w:t xml:space="preserve">   exclamation mark    </w:t>
      </w:r>
      <w:r>
        <w:t xml:space="preserve">   language    </w:t>
      </w:r>
      <w:r>
        <w:t xml:space="preserve">   metaphor    </w:t>
      </w:r>
      <w:r>
        <w:t xml:space="preserve">   noun    </w:t>
      </w:r>
      <w:r>
        <w:t xml:space="preserve">   paragraph    </w:t>
      </w:r>
      <w:r>
        <w:t xml:space="preserve">   phrase    </w:t>
      </w:r>
      <w:r>
        <w:t xml:space="preserve">   poem    </w:t>
      </w:r>
      <w:r>
        <w:t xml:space="preserve">   punctuation    </w:t>
      </w:r>
      <w:r>
        <w:t xml:space="preserve">   question mark    </w:t>
      </w:r>
      <w:r>
        <w:t xml:space="preserve">   sentence    </w:t>
      </w:r>
      <w:r>
        <w:t xml:space="preserve">   similie    </w:t>
      </w:r>
      <w:r>
        <w:t xml:space="preserve">   speech marks    </w:t>
      </w:r>
      <w:r>
        <w:t xml:space="preserve">   stanza    </w:t>
      </w:r>
      <w:r>
        <w:t xml:space="preserve">   verb    </w:t>
      </w:r>
      <w:r>
        <w:t xml:space="preserve">   vowel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Key Words</dc:title>
  <dcterms:created xsi:type="dcterms:W3CDTF">2021-10-11T06:23:45Z</dcterms:created>
  <dcterms:modified xsi:type="dcterms:W3CDTF">2021-10-11T06:23:45Z</dcterms:modified>
</cp:coreProperties>
</file>