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Creative writing    </w:t>
      </w:r>
      <w:r>
        <w:t xml:space="preserve">   Book review    </w:t>
      </w:r>
      <w:r>
        <w:t xml:space="preserve">   Mystery    </w:t>
      </w:r>
      <w:r>
        <w:t xml:space="preserve">   Essay    </w:t>
      </w:r>
      <w:r>
        <w:t xml:space="preserve">   Article    </w:t>
      </w:r>
      <w:r>
        <w:t xml:space="preserve">   Narrative    </w:t>
      </w:r>
      <w:r>
        <w:t xml:space="preserve">   Non-fiction    </w:t>
      </w:r>
      <w:r>
        <w:t xml:space="preserve">   Fiction    </w:t>
      </w:r>
      <w:r>
        <w:t xml:space="preserve">   Personification    </w:t>
      </w:r>
      <w:r>
        <w:t xml:space="preserve">   Oxymoron    </w:t>
      </w:r>
      <w:r>
        <w:t xml:space="preserve">   Metaphor    </w:t>
      </w:r>
      <w:r>
        <w:t xml:space="preserve">   Dissonance    </w:t>
      </w:r>
      <w:r>
        <w:t xml:space="preserve">   Assonance    </w:t>
      </w:r>
      <w:r>
        <w:t xml:space="preserve">   Hyperbole    </w:t>
      </w:r>
      <w:r>
        <w:t xml:space="preserve">   Alliteration    </w:t>
      </w:r>
      <w:r>
        <w:t xml:space="preserve">   Sentence lengths    </w:t>
      </w:r>
      <w:r>
        <w:t xml:space="preserve">   Paragraphs    </w:t>
      </w:r>
      <w:r>
        <w:t xml:space="preserve">   Repetition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Key Words</dc:title>
  <dcterms:created xsi:type="dcterms:W3CDTF">2021-10-11T06:23:52Z</dcterms:created>
  <dcterms:modified xsi:type="dcterms:W3CDTF">2021-10-11T06:23:52Z</dcterms:modified>
</cp:coreProperties>
</file>