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Langauge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Determiner    </w:t>
      </w:r>
      <w:r>
        <w:t xml:space="preserve">   NounPhrase    </w:t>
      </w:r>
      <w:r>
        <w:t xml:space="preserve">   Verbphrase    </w:t>
      </w:r>
      <w:r>
        <w:t xml:space="preserve">   Axuiliaryverb    </w:t>
      </w:r>
      <w:r>
        <w:t xml:space="preserve">   Modalverb    </w:t>
      </w:r>
      <w:r>
        <w:t xml:space="preserve">   Morphology    </w:t>
      </w:r>
      <w:r>
        <w:t xml:space="preserve">   Lexicology    </w:t>
      </w:r>
      <w:r>
        <w:t xml:space="preserve">   Article    </w:t>
      </w:r>
      <w:r>
        <w:t xml:space="preserve">   preposition    </w:t>
      </w:r>
      <w:r>
        <w:t xml:space="preserve">   Adjective    </w:t>
      </w:r>
      <w:r>
        <w:t xml:space="preserve">   Pronoun    </w:t>
      </w:r>
      <w:r>
        <w:t xml:space="preserve">   Noun    </w:t>
      </w:r>
      <w:r>
        <w:t xml:space="preserve">   Subsystems    </w:t>
      </w:r>
      <w:r>
        <w:t xml:space="preserve">   Averb    </w:t>
      </w:r>
      <w:r>
        <w:t xml:space="preserve">   MetaLanguage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Langauge </dc:title>
  <dcterms:created xsi:type="dcterms:W3CDTF">2021-10-11T06:22:57Z</dcterms:created>
  <dcterms:modified xsi:type="dcterms:W3CDTF">2021-10-11T06:22:57Z</dcterms:modified>
</cp:coreProperties>
</file>