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successful    </w:t>
      </w:r>
      <w:r>
        <w:t xml:space="preserve">   semicolon    </w:t>
      </w:r>
      <w:r>
        <w:t xml:space="preserve">   accuracy    </w:t>
      </w:r>
      <w:r>
        <w:t xml:space="preserve">   vocabulary    </w:t>
      </w:r>
      <w:r>
        <w:t xml:space="preserve">   formality    </w:t>
      </w:r>
      <w:r>
        <w:t xml:space="preserve">   script    </w:t>
      </w:r>
      <w:r>
        <w:t xml:space="preserve">   play    </w:t>
      </w:r>
      <w:r>
        <w:t xml:space="preserve">   novel    </w:t>
      </w:r>
      <w:r>
        <w:t xml:space="preserve">   newspaper    </w:t>
      </w:r>
      <w:r>
        <w:t xml:space="preserve">   magazine    </w:t>
      </w:r>
      <w:r>
        <w:t xml:space="preserve">   letter    </w:t>
      </w:r>
      <w:r>
        <w:t xml:space="preserve">   speech    </w:t>
      </w:r>
      <w:r>
        <w:t xml:space="preserve">   article    </w:t>
      </w:r>
      <w:r>
        <w:t xml:space="preserve">   audience    </w:t>
      </w:r>
      <w:r>
        <w:t xml:space="preserve">   reader    </w:t>
      </w:r>
      <w:r>
        <w:t xml:space="preserve">   writer    </w:t>
      </w:r>
      <w:r>
        <w:t xml:space="preserve">   viewpoint    </w:t>
      </w:r>
      <w:r>
        <w:t xml:space="preserve">   poetry    </w:t>
      </w:r>
      <w:r>
        <w:t xml:space="preserve">   prose    </w:t>
      </w:r>
      <w:r>
        <w:t xml:space="preserve">   adjective    </w:t>
      </w:r>
      <w:r>
        <w:t xml:space="preserve">   adverb    </w:t>
      </w:r>
      <w:r>
        <w:t xml:space="preserve">   personification    </w:t>
      </w:r>
      <w:r>
        <w:t xml:space="preserve">   alliteration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Language</dc:title>
  <dcterms:created xsi:type="dcterms:W3CDTF">2021-10-11T06:23:16Z</dcterms:created>
  <dcterms:modified xsi:type="dcterms:W3CDTF">2021-10-11T06:23:16Z</dcterms:modified>
</cp:coreProperties>
</file>