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English Language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the organisation and arrangement of material objects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type of question is question four?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Mood changes within weather.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question which doesn't require an answer.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Type of reading when you also highlight and annotate.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Quotes are in need of.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word that stands for M in COFFEERATS &amp; PIM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do you call a doing word?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do you call another word for something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the 8th word of COFFEERATS &amp; PIMS?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English Language</dc:title>
  <dcterms:created xsi:type="dcterms:W3CDTF">2021-10-11T06:23:41Z</dcterms:created>
  <dcterms:modified xsi:type="dcterms:W3CDTF">2021-10-11T06:23:41Z</dcterms:modified>
</cp:coreProperties>
</file>