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can be proven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person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used to create a feeling from the reader e.g.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adjectives used together to describe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that does not require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Saying something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words that start with the same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used to validate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Someones personal viewpoint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like or as to make a comparisson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doing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</dc:title>
  <dcterms:created xsi:type="dcterms:W3CDTF">2021-10-11T06:24:02Z</dcterms:created>
  <dcterms:modified xsi:type="dcterms:W3CDTF">2021-10-11T06:24:02Z</dcterms:modified>
</cp:coreProperties>
</file>