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English/ Language Arts PARCC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word from the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Allusions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Think..."based on what I have read, it's most likely true that"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idea or lesson the author is revealing, author's overall message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Cause and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fictional stories have a sequence of events that take place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Shortened version of the text that states its key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 between two or more characters in a novel.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Assonance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 two unlike things using like or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 comparison not using like or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Analogies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exaggeration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Chronological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beginning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vowel sounds to create internal rhyming within phrases or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that imitates a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sentence/phrase means exactly what is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what is said is not exactly what is meant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Compare and 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Dictionary Defintion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Denotative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feelings words carry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Comparisons between two things that are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Indirect references to other texts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Literal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Analyze the similarities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Analyze the differences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causes something else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a specific order and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Connotative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problem is stated, discussed, then 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Compares how things are the same and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Uses details, examples and illustration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Textual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time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Problem and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English/ Language Arts PARCC Review</dc:title>
  <dcterms:created xsi:type="dcterms:W3CDTF">2021-10-11T06:24:07Z</dcterms:created>
  <dcterms:modified xsi:type="dcterms:W3CDTF">2021-10-11T06:24:07Z</dcterms:modified>
</cp:coreProperties>
</file>