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Language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Objects actors use in their roles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sequence of events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Exaggeration used for emohasis 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a play is put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way of presenting a story through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setting where filming takes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clothing worn by 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lesson taught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author of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writing that ridicules or attackd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situation in which a character must choose between two undesirable alternatives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story (principally dialouge)  written to be performed as a play or film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Language Arts</dc:title>
  <dcterms:created xsi:type="dcterms:W3CDTF">2021-10-11T06:22:48Z</dcterms:created>
  <dcterms:modified xsi:type="dcterms:W3CDTF">2021-10-11T06:22:48Z</dcterms:modified>
</cp:coreProperties>
</file>