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Language Autumn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personification    </w:t>
      </w:r>
      <w:r>
        <w:t xml:space="preserve">   simile    </w:t>
      </w:r>
      <w:r>
        <w:t xml:space="preserve">   metaphor    </w:t>
      </w:r>
      <w:r>
        <w:t xml:space="preserve">   paragraph    </w:t>
      </w:r>
      <w:r>
        <w:t xml:space="preserve">   proper noun    </w:t>
      </w:r>
      <w:r>
        <w:t xml:space="preserve">   pronoun    </w:t>
      </w:r>
      <w:r>
        <w:t xml:space="preserve">   oxford comma    </w:t>
      </w:r>
      <w:r>
        <w:t xml:space="preserve">   hyphenated    </w:t>
      </w:r>
      <w:r>
        <w:t xml:space="preserve">   apostrophe    </w:t>
      </w:r>
      <w:r>
        <w:t xml:space="preserve">   semicolon    </w:t>
      </w:r>
      <w:r>
        <w:t xml:space="preserve">   homophone error    </w:t>
      </w:r>
      <w:r>
        <w:t xml:space="preserve">   comma splice    </w:t>
      </w:r>
      <w:r>
        <w:t xml:space="preserve">   imperative    </w:t>
      </w:r>
      <w:r>
        <w:t xml:space="preserve">   verb    </w:t>
      </w:r>
      <w:r>
        <w:t xml:space="preserve">   adverb    </w:t>
      </w:r>
      <w:r>
        <w:t xml:space="preserve">   adjective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Language Autumn 1</dc:title>
  <dcterms:created xsi:type="dcterms:W3CDTF">2021-10-11T06:22:35Z</dcterms:created>
  <dcterms:modified xsi:type="dcterms:W3CDTF">2021-10-11T06:22:35Z</dcterms:modified>
</cp:coreProperties>
</file>