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 Entry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90% of English text consists of ___ thousand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Approximately how many thousand words are added to the dictionary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commonly used noun in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commonly used letter in the English language is the ___ letter of the 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language of 67 countries?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words that can have contradictory meanings depending on context?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are used to fill in time when speaking, such as ‘like’ or ‘basically’ are _____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Approximately one-_____ of the world’s population speaks at least some English.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most commonly used words in the English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tenses does the English language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Entry Task</dc:title>
  <dcterms:created xsi:type="dcterms:W3CDTF">2021-10-11T06:23:47Z</dcterms:created>
  <dcterms:modified xsi:type="dcterms:W3CDTF">2021-10-11T06:23:47Z</dcterms:modified>
</cp:coreProperties>
</file>