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type of personification where emotions are given to a setting, an object or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associations people make with words that go beyond the literal or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the likeness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perspective or attitude that the author adopts with regards to a specific character, place or development, and can portray a variety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into the middle of a narrative; without preamble.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Exaggerating something so much that it cannot be taken literally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very short, sharp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literary device where in the order of the noun and the adjective in the sentence is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Repetition of vowel sound (e.g. cold, told, bold)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intense feeling that an audience goes through while waiting for the outcome of certain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Key Terms</dc:title>
  <dcterms:created xsi:type="dcterms:W3CDTF">2021-10-11T06:22:33Z</dcterms:created>
  <dcterms:modified xsi:type="dcterms:W3CDTF">2021-10-11T06:22:33Z</dcterms:modified>
</cp:coreProperties>
</file>