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connotations    </w:t>
      </w:r>
      <w:r>
        <w:t xml:space="preserve">   hyperbole    </w:t>
      </w:r>
      <w:r>
        <w:t xml:space="preserve">   rhetoricalquestion    </w:t>
      </w:r>
      <w:r>
        <w:t xml:space="preserve">   ruleofthree    </w:t>
      </w:r>
      <w:r>
        <w:t xml:space="preserve">   speaker    </w:t>
      </w:r>
      <w:r>
        <w:t xml:space="preserve">   tone    </w:t>
      </w:r>
      <w:r>
        <w:t xml:space="preserve">   tense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  <w:r>
        <w:t xml:space="preserve">   expert    </w:t>
      </w:r>
      <w:r>
        <w:t xml:space="preserve">   statistics    </w:t>
      </w:r>
      <w:r>
        <w:t xml:space="preserve">   opinion    </w:t>
      </w:r>
      <w:r>
        <w:t xml:space="preserve">   repetition    </w:t>
      </w:r>
      <w:r>
        <w:t xml:space="preserve">   anecdote    </w:t>
      </w:r>
      <w:r>
        <w:t xml:space="preserve">   convey    </w:t>
      </w:r>
      <w:r>
        <w:t xml:space="preserve">   bias    </w:t>
      </w:r>
      <w:r>
        <w:t xml:space="preserve">   emotive    </w:t>
      </w:r>
      <w:r>
        <w:t xml:space="preserve">   viewpoint    </w:t>
      </w:r>
      <w:r>
        <w:t xml:space="preserve">   perspective    </w:t>
      </w:r>
      <w:r>
        <w:t xml:space="preserve">   persuade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Key Words</dc:title>
  <dcterms:created xsi:type="dcterms:W3CDTF">2021-10-11T06:22:24Z</dcterms:created>
  <dcterms:modified xsi:type="dcterms:W3CDTF">2021-10-11T06:22:24Z</dcterms:modified>
</cp:coreProperties>
</file>