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question that commands or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applying human characteristics to objects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repeated 's' sound at the start or middle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opposites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question not expected to be answered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first letter of a word is repeated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something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something is something else, a direct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used phrases or metaphors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Key words</dc:title>
  <dcterms:created xsi:type="dcterms:W3CDTF">2021-10-11T06:23:50Z</dcterms:created>
  <dcterms:modified xsi:type="dcterms:W3CDTF">2021-10-11T06:23:50Z</dcterms:modified>
</cp:coreProperties>
</file>