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Language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cesaura    </w:t>
      </w:r>
      <w:r>
        <w:t xml:space="preserve">   repetition    </w:t>
      </w:r>
      <w:r>
        <w:t xml:space="preserve">   rhyme    </w:t>
      </w:r>
      <w:r>
        <w:t xml:space="preserve">   stanza    </w:t>
      </w:r>
      <w:r>
        <w:t xml:space="preserve">   adverb    </w:t>
      </w:r>
      <w:r>
        <w:t xml:space="preserve">   adjective    </w:t>
      </w:r>
      <w:r>
        <w:t xml:space="preserve">   noun    </w:t>
      </w:r>
      <w:r>
        <w:t xml:space="preserve">   verb    </w:t>
      </w:r>
      <w:r>
        <w:t xml:space="preserve">   punctuation    </w:t>
      </w:r>
      <w:r>
        <w:t xml:space="preserve">   alliteration    </w:t>
      </w:r>
      <w:r>
        <w:t xml:space="preserve">   imagery    </w:t>
      </w:r>
      <w:r>
        <w:t xml:space="preserve">   tone    </w:t>
      </w:r>
      <w:r>
        <w:t xml:space="preserve">   language    </w:t>
      </w:r>
      <w:r>
        <w:t xml:space="preserve">   context    </w:t>
      </w:r>
      <w:r>
        <w:t xml:space="preserve">   structure    </w:t>
      </w:r>
      <w:r>
        <w:t xml:space="preserve">   onomatopoeia    </w:t>
      </w:r>
      <w:r>
        <w:t xml:space="preserve">   simile    </w:t>
      </w:r>
      <w:r>
        <w:t xml:space="preserve">   metaphor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Language Key words</dc:title>
  <dcterms:created xsi:type="dcterms:W3CDTF">2021-10-11T06:22:38Z</dcterms:created>
  <dcterms:modified xsi:type="dcterms:W3CDTF">2021-10-11T06:22:38Z</dcterms:modified>
</cp:coreProperties>
</file>