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Learners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rest    </w:t>
      </w:r>
      <w:r>
        <w:t xml:space="preserve">   glue    </w:t>
      </w:r>
      <w:r>
        <w:t xml:space="preserve">   scissors    </w:t>
      </w:r>
      <w:r>
        <w:t xml:space="preserve">   lunch    </w:t>
      </w:r>
      <w:r>
        <w:t xml:space="preserve">   stations    </w:t>
      </w:r>
      <w:r>
        <w:t xml:space="preserve">   marker    </w:t>
      </w:r>
      <w:r>
        <w:t xml:space="preserve">   hallway    </w:t>
      </w:r>
      <w:r>
        <w:t xml:space="preserve">   alphabet    </w:t>
      </w:r>
      <w:r>
        <w:t xml:space="preserve">   color    </w:t>
      </w:r>
      <w:r>
        <w:t xml:space="preserve">   paint    </w:t>
      </w:r>
      <w:r>
        <w:t xml:space="preserve">   thankyou    </w:t>
      </w:r>
      <w:r>
        <w:t xml:space="preserve">   please    </w:t>
      </w:r>
      <w:r>
        <w:t xml:space="preserve">   walk    </w:t>
      </w:r>
      <w:r>
        <w:t xml:space="preserve">   carpet    </w:t>
      </w:r>
      <w:r>
        <w:t xml:space="preserve">   puppets    </w:t>
      </w:r>
      <w:r>
        <w:t xml:space="preserve">   puzzles    </w:t>
      </w:r>
      <w:r>
        <w:t xml:space="preserve">   blocks    </w:t>
      </w:r>
      <w:r>
        <w:t xml:space="preserve">   window    </w:t>
      </w:r>
      <w:r>
        <w:t xml:space="preserve">   math    </w:t>
      </w:r>
      <w:r>
        <w:t xml:space="preserve">   snack    </w:t>
      </w:r>
      <w:r>
        <w:t xml:space="preserve">   outside    </w:t>
      </w:r>
      <w:r>
        <w:t xml:space="preserve">   read    </w:t>
      </w:r>
      <w:r>
        <w:t xml:space="preserve">   board    </w:t>
      </w:r>
      <w:r>
        <w:t xml:space="preserve">   book    </w:t>
      </w:r>
      <w:r>
        <w:t xml:space="preserve">   paper    </w:t>
      </w:r>
      <w:r>
        <w:t xml:space="preserve">   closet    </w:t>
      </w:r>
      <w:r>
        <w:t xml:space="preserve">   door    </w:t>
      </w:r>
      <w:r>
        <w:t xml:space="preserve">   crayon    </w:t>
      </w:r>
      <w:r>
        <w:t xml:space="preserve">   pencil    </w:t>
      </w:r>
      <w:r>
        <w:t xml:space="preserve">   chair    </w:t>
      </w:r>
      <w:r>
        <w:t xml:space="preserve">   table    </w:t>
      </w:r>
      <w:r>
        <w:t xml:space="preserve">   water    </w:t>
      </w:r>
      <w:r>
        <w:t xml:space="preserve">   sink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Learners</dc:title>
  <dcterms:created xsi:type="dcterms:W3CDTF">2021-10-11T06:22:17Z</dcterms:created>
  <dcterms:modified xsi:type="dcterms:W3CDTF">2021-10-11T06:22:17Z</dcterms:modified>
</cp:coreProperties>
</file>