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HOMONYM    </w:t>
      </w:r>
      <w:r>
        <w:t xml:space="preserve">   IMAGERY    </w:t>
      </w:r>
      <w:r>
        <w:t xml:space="preserve">   METAPHOR    </w:t>
      </w:r>
      <w:r>
        <w:t xml:space="preserve">   NOUN    </w:t>
      </w:r>
      <w:r>
        <w:t xml:space="preserve">   ONOMATOPOEIA    </w:t>
      </w:r>
      <w:r>
        <w:t xml:space="preserve">   PERSONIFICATION    </w:t>
      </w:r>
      <w:r>
        <w:t xml:space="preserve">   PRONOUN    </w:t>
      </w:r>
      <w:r>
        <w:t xml:space="preserve">   REPETITION    </w:t>
      </w:r>
      <w:r>
        <w:t xml:space="preserve">   RHYME    </w:t>
      </w:r>
      <w:r>
        <w:t xml:space="preserve">   SIMILIE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Techniques</dc:title>
  <dcterms:created xsi:type="dcterms:W3CDTF">2021-10-11T06:23:18Z</dcterms:created>
  <dcterms:modified xsi:type="dcterms:W3CDTF">2021-10-11T06:23:18Z</dcterms:modified>
</cp:coreProperties>
</file>