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 Unit 1/2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children acquire language through imitation and reinforcement.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whole system and structure of a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word means less than it once did because the meaning becomes more specific.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mid-way point theory between language being built in versus imitation and reinforcement.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that refers to the additional emotional associations or values that attach themselves to words over time.s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or process of writing words by using the letters conventionally accepted for their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word takes on a more negative meaning than it once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retains it's old meaning, whilst taking on new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word takes on a more positive meaning than it once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that language acquisition is built into human beings through the 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rules and conventions of a word need to be organized in a systematic way and written down, usually in a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word's literal meaning, or as it is defined in the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word takes on a new meaning, and loses it's original meaning.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Unit 1/2 Vocabulary</dc:title>
  <dcterms:created xsi:type="dcterms:W3CDTF">2021-10-11T06:23:27Z</dcterms:created>
  <dcterms:modified xsi:type="dcterms:W3CDTF">2021-10-11T06:23:27Z</dcterms:modified>
</cp:coreProperties>
</file>