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Word Class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 doing/action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do we use for a groups of words that start with similar sounds, such as 'big bombs blasted'?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verbs are words such as bashing, smashing, hitting, crashing?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group words into that start with a capital letter and should end with a full-stop or other appropriate punctuation?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technique is it when we describe something using 'like' or 'as'?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word describes an action?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super adjective states something is the best or worst, strongest or weakest, etc?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word describes a 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word is a naming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word is he/she/they/etc?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Word Class Crossword</dc:title>
  <dcterms:created xsi:type="dcterms:W3CDTF">2021-10-11T06:23:21Z</dcterms:created>
  <dcterms:modified xsi:type="dcterms:W3CDTF">2021-10-11T06:23:21Z</dcterms:modified>
</cp:coreProperties>
</file>