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Lesson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Alliteration    </w:t>
      </w:r>
      <w:r>
        <w:t xml:space="preserve">   Aspirations    </w:t>
      </w:r>
      <w:r>
        <w:t xml:space="preserve">   Comma    </w:t>
      </w:r>
      <w:r>
        <w:t xml:space="preserve">   Conflict    </w:t>
      </w:r>
      <w:r>
        <w:t xml:space="preserve">   Experience    </w:t>
      </w:r>
      <w:r>
        <w:t xml:space="preserve">   Human    </w:t>
      </w:r>
      <w:r>
        <w:t xml:space="preserve">   Identity    </w:t>
      </w:r>
      <w:r>
        <w:t xml:space="preserve">   Listening    </w:t>
      </w:r>
      <w:r>
        <w:t xml:space="preserve">   Literature    </w:t>
      </w:r>
      <w:r>
        <w:t xml:space="preserve">   Metaphor    </w:t>
      </w:r>
      <w:r>
        <w:t xml:space="preserve">   Morality    </w:t>
      </w:r>
      <w:r>
        <w:t xml:space="preserve">   Novel    </w:t>
      </w:r>
      <w:r>
        <w:t xml:space="preserve">   Onomatopoeia    </w:t>
      </w:r>
      <w:r>
        <w:t xml:space="preserve">   Perspective    </w:t>
      </w:r>
      <w:r>
        <w:t xml:space="preserve">   Planet    </w:t>
      </w:r>
      <w:r>
        <w:t xml:space="preserve">   Plays    </w:t>
      </w:r>
      <w:r>
        <w:t xml:space="preserve">   Poem    </w:t>
      </w:r>
      <w:r>
        <w:t xml:space="preserve">   Power    </w:t>
      </w:r>
      <w:r>
        <w:t xml:space="preserve">   Punctuation    </w:t>
      </w:r>
      <w:r>
        <w:t xml:space="preserve">   Safety    </w:t>
      </w:r>
      <w:r>
        <w:t xml:space="preserve">   School    </w:t>
      </w:r>
      <w:r>
        <w:t xml:space="preserve">   Sentence    </w:t>
      </w:r>
      <w:r>
        <w:t xml:space="preserve">   Sibilance    </w:t>
      </w:r>
      <w:r>
        <w:t xml:space="preserve">   Simile    </w:t>
      </w:r>
      <w:r>
        <w:t xml:space="preserve">   Speaking    </w:t>
      </w:r>
      <w:r>
        <w:t xml:space="preserve">   Stanza    </w:t>
      </w:r>
      <w:r>
        <w:t xml:space="preserve">   Travel    </w:t>
      </w:r>
      <w:r>
        <w:t xml:space="preserve">   Verb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Lesson Themes</dc:title>
  <dcterms:created xsi:type="dcterms:W3CDTF">2021-10-11T06:24:01Z</dcterms:created>
  <dcterms:modified xsi:type="dcterms:W3CDTF">2021-10-11T06:24:01Z</dcterms:modified>
</cp:coreProperties>
</file>