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THEME    </w:t>
      </w:r>
      <w:r>
        <w:t xml:space="preserve">   SETTING     </w:t>
      </w:r>
      <w:r>
        <w:t xml:space="preserve">   PLOT    </w:t>
      </w:r>
      <w:r>
        <w:t xml:space="preserve">   NARRATIVE    </w:t>
      </w:r>
      <w:r>
        <w:t xml:space="preserve">   IRONY    </w:t>
      </w:r>
      <w:r>
        <w:t xml:space="preserve">   GENRE    </w:t>
      </w:r>
      <w:r>
        <w:t xml:space="preserve">   CONFLICT    </w:t>
      </w:r>
      <w:r>
        <w:t xml:space="preserve">   CLIMAX 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Literary Terms </dc:title>
  <dcterms:created xsi:type="dcterms:W3CDTF">2021-10-11T06:22:19Z</dcterms:created>
  <dcterms:modified xsi:type="dcterms:W3CDTF">2021-10-11T06:22:19Z</dcterms:modified>
</cp:coreProperties>
</file>