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Literary Terms and Examples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consecutive lines that rhyme at the end of a poem, or end of sonnet (the witch if you with patient ears ATTEND/ what here shall miss, our toil shall strive to MEND)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Words that have a meaning that is different that it’s literal interpretation. (Exaggeration//“cheek the stain dot sit”)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“chapter” in a play that covers a large block of action (Avt l,ll,lll,lV,V)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14 line poem that rhymes (two households, both / alike / in dignity (A) (in fair / Verona, where / we lay / our scene)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Memorized formal speech that is a separate section of a literary work (the section before act l, starting the play or the 14 lined paragraph)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first a seemingly contradictory statement and yet is perhaps true. (“My only love sprung from my only hate”)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Four poetic lines that rhyme every other line (“a,bab”//“If i profane with my unworthiest HAND/ this holy shrine, the gentle sun is THIS/ To smooth that rough, ready STAND/with a tender KISS”)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long, uninterrupted speech spoken in the presence of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“Out of date” language (“one fairer than my love? The all seeinh sun Ne’er saw her match since first the world began”)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Placing two very different characters side by side to accentuate their different personalities. ( Benvolio “pit up your sword” vs Tybalt “I hate the word [peace] as I hate hell)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things that are being compared using “like” or “as” (Is love a tender thing? It is too rough, too rude, too boisterous, and it pricks like a thorn”)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play on words with a double meaning (with nimble SOLES; I have a SOUL of lead so stakes me to the ground”)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things that are being compared without using “like” or “as”. (Love is smoke made with the fume of sighs)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reference made to somethinh well known (she [rosaline] “hath Dian’s [goddess of chasity] wit”)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spoken by a character in an undertone not intended to be heard by characters on stage (“some consequences yet hanging in the stars...of untimely death”)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Literary Terms and Examples </dc:title>
  <dcterms:created xsi:type="dcterms:W3CDTF">2021-10-11T06:23:14Z</dcterms:created>
  <dcterms:modified xsi:type="dcterms:W3CDTF">2021-10-11T06:23:14Z</dcterms:modified>
</cp:coreProperties>
</file>