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Scene    </w:t>
      </w:r>
      <w:r>
        <w:t xml:space="preserve">   Act    </w:t>
      </w:r>
      <w:r>
        <w:t xml:space="preserve">   Prologue    </w:t>
      </w:r>
      <w:r>
        <w:t xml:space="preserve">   Section A    </w:t>
      </w:r>
      <w:r>
        <w:t xml:space="preserve">   Cousin    </w:t>
      </w:r>
      <w:r>
        <w:t xml:space="preserve">   Mother    </w:t>
      </w:r>
      <w:r>
        <w:t xml:space="preserve">   Father    </w:t>
      </w:r>
      <w:r>
        <w:t xml:space="preserve">   Ball    </w:t>
      </w:r>
      <w:r>
        <w:t xml:space="preserve">   Masque    </w:t>
      </w:r>
      <w:r>
        <w:t xml:space="preserve">   Sword    </w:t>
      </w:r>
      <w:r>
        <w:t xml:space="preserve">   Dagger    </w:t>
      </w:r>
      <w:r>
        <w:t xml:space="preserve">   Potion    </w:t>
      </w:r>
      <w:r>
        <w:t xml:space="preserve">   Poison    </w:t>
      </w:r>
      <w:r>
        <w:t xml:space="preserve">   Nurse    </w:t>
      </w:r>
      <w:r>
        <w:t xml:space="preserve">   Friar    </w:t>
      </w:r>
      <w:r>
        <w:t xml:space="preserve">   Lady    </w:t>
      </w:r>
      <w:r>
        <w:t xml:space="preserve">   Lord    </w:t>
      </w:r>
      <w:r>
        <w:t xml:space="preserve">   Mercutio    </w:t>
      </w:r>
      <w:r>
        <w:t xml:space="preserve">   Benvolio    </w:t>
      </w:r>
      <w:r>
        <w:t xml:space="preserve">   Love    </w:t>
      </w:r>
      <w:r>
        <w:t xml:space="preserve">   Fate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  <w:r>
        <w:t xml:space="preserve">   Paper one    </w:t>
      </w:r>
      <w:r>
        <w:t xml:space="preserve">   Shakespeare    </w:t>
      </w:r>
      <w:r>
        <w:t xml:space="preserve">   English    </w:t>
      </w:r>
      <w:r>
        <w:t xml:space="preserve">  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Literature</dc:title>
  <dcterms:created xsi:type="dcterms:W3CDTF">2021-10-11T06:23:42Z</dcterms:created>
  <dcterms:modified xsi:type="dcterms:W3CDTF">2021-10-11T06:23:42Z</dcterms:modified>
</cp:coreProperties>
</file>