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Literature- 4 and 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log    </w:t>
      </w:r>
      <w:r>
        <w:t xml:space="preserve">   writer    </w:t>
      </w:r>
      <w:r>
        <w:t xml:space="preserve">   literary piece    </w:t>
      </w:r>
      <w:r>
        <w:t xml:space="preserve">   novelist    </w:t>
      </w:r>
      <w:r>
        <w:t xml:space="preserve">   author    </w:t>
      </w:r>
      <w:r>
        <w:t xml:space="preserve">   text    </w:t>
      </w:r>
      <w:r>
        <w:t xml:space="preserve">   story    </w:t>
      </w:r>
      <w:r>
        <w:t xml:space="preserve">   platwriter    </w:t>
      </w:r>
      <w:r>
        <w:t xml:space="preserve">   play    </w:t>
      </w:r>
      <w:r>
        <w:t xml:space="preserve">   rhyme    </w:t>
      </w:r>
      <w:r>
        <w:t xml:space="preserve">   fiction    </w:t>
      </w:r>
      <w:r>
        <w:t xml:space="preserve">   genre    </w:t>
      </w:r>
      <w:r>
        <w:t xml:space="preserve">   novel    </w:t>
      </w:r>
      <w:r>
        <w:t xml:space="preserve">   poem    </w:t>
      </w:r>
      <w:r>
        <w:t xml:space="preserve">   poetry    </w:t>
      </w:r>
      <w:r>
        <w:t xml:space="preserve">   poet    </w:t>
      </w:r>
      <w:r>
        <w:t xml:space="preserve">   English    </w:t>
      </w:r>
      <w:r>
        <w:t xml:space="preserve">   book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Literature- 4 and 5 points</dc:title>
  <dcterms:created xsi:type="dcterms:W3CDTF">2021-10-11T06:23:23Z</dcterms:created>
  <dcterms:modified xsi:type="dcterms:W3CDTF">2021-10-11T06:23:23Z</dcterms:modified>
</cp:coreProperties>
</file>