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Literature Society Anagrams</w:t>
      </w:r>
    </w:p>
    <w:p>
      <w:pPr>
        <w:pStyle w:val="Questions"/>
      </w:pPr>
      <w:r>
        <w:t xml:space="preserve">1. LELAVNO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PRTMHEOA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HTE 'DMAINDASH TLEA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YFRODO VTDOYOSEKS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SCHAERL KNSIECD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SEPRROPO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AERPRH 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MYAA UOLANGE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PURPEL UCSIHISB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DLRVAIIM VKOABNO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RRHAY REOTTP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GIAVIIRN FWLOO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ISNEMLFDA AKPR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EKHROSCL HMLSEO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YADL AEYTLCTERHS' RELVO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Literature Society Anagrams</dc:title>
  <dcterms:created xsi:type="dcterms:W3CDTF">2021-10-11T06:23:36Z</dcterms:created>
  <dcterms:modified xsi:type="dcterms:W3CDTF">2021-10-11T06:23:36Z</dcterms:modified>
</cp:coreProperties>
</file>