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Matters!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Apostrophe    </w:t>
      </w:r>
      <w:r>
        <w:t xml:space="preserve">   Complete sentences    </w:t>
      </w:r>
      <w:r>
        <w:t xml:space="preserve">   Structure    </w:t>
      </w:r>
      <w:r>
        <w:t xml:space="preserve">   Memorandum    </w:t>
      </w:r>
      <w:r>
        <w:t xml:space="preserve">   Letters    </w:t>
      </w:r>
      <w:r>
        <w:t xml:space="preserve">   Informal    </w:t>
      </w:r>
      <w:r>
        <w:t xml:space="preserve">   Formal    </w:t>
      </w:r>
      <w:r>
        <w:t xml:space="preserve">   Gist    </w:t>
      </w:r>
      <w:r>
        <w:t xml:space="preserve">   Listening    </w:t>
      </w:r>
      <w:r>
        <w:t xml:space="preserve">   Speaking    </w:t>
      </w:r>
      <w:r>
        <w:t xml:space="preserve">   Noun    </w:t>
      </w:r>
      <w:r>
        <w:t xml:space="preserve">   Pronoun    </w:t>
      </w:r>
      <w:r>
        <w:t xml:space="preserve">   Realia    </w:t>
      </w:r>
      <w:r>
        <w:t xml:space="preserve">   Sentence    </w:t>
      </w:r>
      <w:r>
        <w:t xml:space="preserve">   Adverb    </w:t>
      </w:r>
      <w:r>
        <w:t xml:space="preserve">   Dictionary    </w:t>
      </w:r>
      <w:r>
        <w:t xml:space="preserve">   Conjunction    </w:t>
      </w:r>
      <w:r>
        <w:t xml:space="preserve">   Ellipsis    </w:t>
      </w:r>
      <w:r>
        <w:t xml:space="preserve">   Adjective    </w:t>
      </w:r>
      <w:r>
        <w:t xml:space="preserve">   Grammar    </w:t>
      </w:r>
      <w:r>
        <w:t xml:space="preserve">   Rhetorical question    </w:t>
      </w:r>
      <w:r>
        <w:t xml:space="preserve">   Punctuation    </w:t>
      </w:r>
      <w:r>
        <w:t xml:space="preserve">   Verb    </w:t>
      </w:r>
      <w:r>
        <w:t xml:space="preserve">   Communicating    </w:t>
      </w:r>
      <w:r>
        <w:t xml:space="preserve">   Descriptive    </w:t>
      </w:r>
      <w:r>
        <w:t xml:space="preserve">   Persuasive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Matters!</dc:title>
  <dcterms:created xsi:type="dcterms:W3CDTF">2021-10-11T06:23:48Z</dcterms:created>
  <dcterms:modified xsi:type="dcterms:W3CDTF">2021-10-11T06:23:48Z</dcterms:modified>
</cp:coreProperties>
</file>