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English: Mystery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excuse that an accused person uses to show that he or she was not at the scene of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advance or discovery that helps solve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mystery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 or object that helps to solve mysteries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purloin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committed in violation of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victim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infer by logical reasoning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investigates crimes and gathers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something, such as a witness statement or object that is used as proof in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guess or feeling not based on known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distractions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inner drive that causes a person to do something or act in a certain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sleuth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secret and unknown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suspense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arrangement of incidents in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detective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steal or filch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red herring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used to divert attention from the basic 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time, place, environment, and surrounding circumstances of a stoy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detective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suspended of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is harmed or suffers some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breakthrough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saw or can give a firsthand account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reader does not know the solution while he or she is reading the mystery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things that lead an investigator off the path, including clues that do not add up to a solution but make the search longer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the story is set up.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alibi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English: Mystery Vocab</dc:title>
  <dcterms:created xsi:type="dcterms:W3CDTF">2021-10-11T06:24:56Z</dcterms:created>
  <dcterms:modified xsi:type="dcterms:W3CDTF">2021-10-11T06:24:56Z</dcterms:modified>
</cp:coreProperties>
</file>