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Poem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bag weighs a 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concert was so loud that his ears where ringing for days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Humpty Dumpty sat on a wall, Humpty Dumpty had a great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raining cats and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Sally sells sea shells by the sea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lightning danced across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word or phrase that does not have its normal everyday,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ordered pattern of rhymes at the ends of the lines of a poem or 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bam, mumble, 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politician declared, “We will fight come what may, we will fight on all fronts, we will fight for a thousand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pattern of stresses within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thing that is used to represent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were as brave as a 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the sound of a vowel in words near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lines that form a unit in a poem; a verse.</w:t>
            </w:r>
          </w:p>
        </w:tc>
      </w:tr>
    </w:tbl>
    <w:p>
      <w:pPr>
        <w:pStyle w:val="WordBankLarge"/>
      </w:pPr>
      <w:r>
        <w:t xml:space="preserve">   Repetition     </w:t>
      </w:r>
      <w:r>
        <w:t xml:space="preserve">   rhyme     </w:t>
      </w:r>
      <w:r>
        <w:t xml:space="preserve">   figurative language     </w:t>
      </w:r>
      <w:r>
        <w:t xml:space="preserve">   metaphor     </w:t>
      </w:r>
      <w:r>
        <w:t xml:space="preserve">   simile     </w:t>
      </w:r>
      <w:r>
        <w:t xml:space="preserve">   personification    </w:t>
      </w:r>
      <w:r>
        <w:t xml:space="preserve">   hyperbole    </w:t>
      </w:r>
      <w:r>
        <w:t xml:space="preserve">   alliteration     </w:t>
      </w:r>
      <w:r>
        <w:t xml:space="preserve">   imagery     </w:t>
      </w:r>
      <w:r>
        <w:t xml:space="preserve">   stanza     </w:t>
      </w:r>
      <w:r>
        <w:t xml:space="preserve">   symbol    </w:t>
      </w:r>
      <w:r>
        <w:t xml:space="preserve">   onomatopoeia     </w:t>
      </w:r>
      <w:r>
        <w:t xml:space="preserve">   assonance     </w:t>
      </w:r>
      <w:r>
        <w:t xml:space="preserve">   rhythm    </w:t>
      </w:r>
      <w:r>
        <w:t xml:space="preserve">   rhyme scheme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Poem Vocab</dc:title>
  <dcterms:created xsi:type="dcterms:W3CDTF">2021-10-11T06:23:46Z</dcterms:created>
  <dcterms:modified xsi:type="dcterms:W3CDTF">2021-10-11T06:23:46Z</dcterms:modified>
</cp:coreProperties>
</file>