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Poets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herrick    </w:t>
      </w:r>
      <w:r>
        <w:t xml:space="preserve">   carew    </w:t>
      </w:r>
      <w:r>
        <w:t xml:space="preserve">   donne    </w:t>
      </w:r>
      <w:r>
        <w:t xml:space="preserve">   keats    </w:t>
      </w:r>
      <w:r>
        <w:t xml:space="preserve">   chaucer    </w:t>
      </w:r>
      <w:r>
        <w:t xml:space="preserve">   browning    </w:t>
      </w:r>
      <w:r>
        <w:t xml:space="preserve">   millay    </w:t>
      </w:r>
      <w:r>
        <w:t xml:space="preserve">   duffy    </w:t>
      </w:r>
      <w:r>
        <w:t xml:space="preserve">   spenser    </w:t>
      </w:r>
      <w:r>
        <w:t xml:space="preserve">   shakespeare    </w:t>
      </w:r>
      <w:r>
        <w:t xml:space="preserve">   wyatt    </w:t>
      </w:r>
      <w:r>
        <w:t xml:space="preserve">   wordsworth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Poets</dc:title>
  <dcterms:created xsi:type="dcterms:W3CDTF">2021-10-11T06:23:09Z</dcterms:created>
  <dcterms:modified xsi:type="dcterms:W3CDTF">2021-10-11T06:23:09Z</dcterms:modified>
</cp:coreProperties>
</file>