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Paparazzi    </w:t>
      </w:r>
      <w:r>
        <w:t xml:space="preserve">   Umbrella    </w:t>
      </w:r>
      <w:r>
        <w:t xml:space="preserve">   Casino    </w:t>
      </w:r>
      <w:r>
        <w:t xml:space="preserve">   Ditto    </w:t>
      </w:r>
      <w:r>
        <w:t xml:space="preserve">   Yashmak    </w:t>
      </w:r>
      <w:r>
        <w:t xml:space="preserve">   Wombat    </w:t>
      </w:r>
      <w:r>
        <w:t xml:space="preserve">   Soviet    </w:t>
      </w:r>
      <w:r>
        <w:t xml:space="preserve">   Vodka    </w:t>
      </w:r>
      <w:r>
        <w:t xml:space="preserve">   Mammoth    </w:t>
      </w:r>
      <w:r>
        <w:t xml:space="preserve">   Coyote    </w:t>
      </w:r>
      <w:r>
        <w:t xml:space="preserve">   Tamale    </w:t>
      </w:r>
      <w:r>
        <w:t xml:space="preserve">   Ocelot    </w:t>
      </w:r>
      <w:r>
        <w:t xml:space="preserve">   Chicle    </w:t>
      </w:r>
      <w:r>
        <w:t xml:space="preserve">   Plant    </w:t>
      </w:r>
      <w:r>
        <w:t xml:space="preserve">   Bamboo    </w:t>
      </w:r>
      <w:r>
        <w:t xml:space="preserve">   Orang-utan    </w:t>
      </w:r>
      <w:r>
        <w:t xml:space="preserve">   Vacuum    </w:t>
      </w:r>
      <w:r>
        <w:t xml:space="preserve">   Militia    </w:t>
      </w:r>
      <w:r>
        <w:t xml:space="preserve">   Broccoli    </w:t>
      </w:r>
      <w:r>
        <w:t xml:space="preserve">   Tycoon    </w:t>
      </w:r>
      <w:r>
        <w:t xml:space="preserve">   Lava    </w:t>
      </w:r>
      <w:r>
        <w:t xml:space="preserve">   Mafia    </w:t>
      </w:r>
      <w:r>
        <w:t xml:space="preserve">   Cheetah    </w:t>
      </w:r>
      <w:r>
        <w:t xml:space="preserve">   Billabong    </w:t>
      </w:r>
      <w:r>
        <w:t xml:space="preserve">   Syrup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Prep</dc:title>
  <dcterms:created xsi:type="dcterms:W3CDTF">2021-10-11T06:22:57Z</dcterms:created>
  <dcterms:modified xsi:type="dcterms:W3CDTF">2021-10-11T06:22:57Z</dcterms:modified>
</cp:coreProperties>
</file>