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tornado    </w:t>
      </w:r>
      <w:r>
        <w:t xml:space="preserve">   bonanza    </w:t>
      </w:r>
      <w:r>
        <w:t xml:space="preserve">   paparazzi    </w:t>
      </w:r>
      <w:r>
        <w:t xml:space="preserve">   spaghetti    </w:t>
      </w:r>
      <w:r>
        <w:t xml:space="preserve">   mafia    </w:t>
      </w:r>
      <w:r>
        <w:t xml:space="preserve">   boss    </w:t>
      </w:r>
      <w:r>
        <w:t xml:space="preserve">   snorkel    </w:t>
      </w:r>
      <w:r>
        <w:t xml:space="preserve">   decoy    </w:t>
      </w:r>
      <w:r>
        <w:t xml:space="preserve">   yacht    </w:t>
      </w:r>
      <w:r>
        <w:t xml:space="preserve">   dope    </w:t>
      </w:r>
      <w:r>
        <w:t xml:space="preserve">   kung fu    </w:t>
      </w:r>
      <w:r>
        <w:t xml:space="preserve">   specimen    </w:t>
      </w:r>
      <w:r>
        <w:t xml:space="preserve">   vodka    </w:t>
      </w:r>
      <w:r>
        <w:t xml:space="preserve">   snack    </w:t>
      </w:r>
      <w:r>
        <w:t xml:space="preserve">   zigzag    </w:t>
      </w:r>
      <w:r>
        <w:t xml:space="preserve">   blitz    </w:t>
      </w:r>
      <w:r>
        <w:t xml:space="preserve">   cockatoo    </w:t>
      </w:r>
      <w:r>
        <w:t xml:space="preserve">   dictator    </w:t>
      </w:r>
      <w:r>
        <w:t xml:space="preserve">   sushi    </w:t>
      </w:r>
      <w:r>
        <w:t xml:space="preserve">   lava    </w:t>
      </w:r>
      <w:r>
        <w:t xml:space="preserve">   tea    </w:t>
      </w:r>
      <w:r>
        <w:t xml:space="preserve">   dim sum    </w:t>
      </w:r>
      <w:r>
        <w:t xml:space="preserve">   thug    </w:t>
      </w:r>
      <w:r>
        <w:t xml:space="preserve">   chocolate    </w:t>
      </w:r>
      <w:r>
        <w:t xml:space="preserve">   chilli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Prep</dc:title>
  <dcterms:created xsi:type="dcterms:W3CDTF">2021-10-11T06:23:01Z</dcterms:created>
  <dcterms:modified xsi:type="dcterms:W3CDTF">2021-10-11T06:23:01Z</dcterms:modified>
</cp:coreProperties>
</file>