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Preposition Word Search Assessment                                                 Form 1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near    </w:t>
      </w:r>
      <w:r>
        <w:t xml:space="preserve">   above    </w:t>
      </w:r>
      <w:r>
        <w:t xml:space="preserve">   against    </w:t>
      </w:r>
      <w:r>
        <w:t xml:space="preserve">   among    </w:t>
      </w:r>
      <w:r>
        <w:t xml:space="preserve">   at    </w:t>
      </w:r>
      <w:r>
        <w:t xml:space="preserve">   behind    </w:t>
      </w:r>
      <w:r>
        <w:t xml:space="preserve">   between    </w:t>
      </w:r>
      <w:r>
        <w:t xml:space="preserve">   by    </w:t>
      </w:r>
      <w:r>
        <w:t xml:space="preserve">   down    </w:t>
      </w:r>
      <w:r>
        <w:t xml:space="preserve">   from    </w:t>
      </w:r>
      <w:r>
        <w:t xml:space="preserve">   in    </w:t>
      </w:r>
      <w:r>
        <w:t xml:space="preserve">   inside    </w:t>
      </w:r>
      <w:r>
        <w:t xml:space="preserve">   on    </w:t>
      </w:r>
      <w:r>
        <w:t xml:space="preserve">   outside    </w:t>
      </w:r>
      <w:r>
        <w:t xml:space="preserve">   over    </w:t>
      </w:r>
      <w:r>
        <w:t xml:space="preserve">   through    </w:t>
      </w:r>
      <w:r>
        <w:t xml:space="preserve">   to    </w:t>
      </w:r>
      <w:r>
        <w:t xml:space="preserve">   under    </w:t>
      </w:r>
      <w:r>
        <w:t xml:space="preserve">   up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Preposition Word Search Assessment                                                 Form 1 Term 3</dc:title>
  <dcterms:created xsi:type="dcterms:W3CDTF">2021-10-11T06:23:37Z</dcterms:created>
  <dcterms:modified xsi:type="dcterms:W3CDTF">2021-10-11T06:23:37Z</dcterms:modified>
</cp:coreProperties>
</file>