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Punctuation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mark shows that the sentence has finished?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punctuation is used for more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punctuation mark indicates pausing?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punctuation is used between compound words or syllables in a 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punctuation shows part of a sentence left out or a pause?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punctuation is used when a character is talking?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punctuation is used for possession and contractions?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punctuation introduces a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punctuation is used for a longer pause?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french quotation mark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Punctuation Marks</dc:title>
  <dcterms:created xsi:type="dcterms:W3CDTF">2021-10-11T06:23:57Z</dcterms:created>
  <dcterms:modified xsi:type="dcterms:W3CDTF">2021-10-11T06:23:57Z</dcterms:modified>
</cp:coreProperties>
</file>