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write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Ate too much cake in Matilda- Bruce Bog?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 Dark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singular,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verse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Owl in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fighter or a horse in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? and the pussycat went to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words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Wrote The Canterbury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Surname of woman who wrote Wuthering Heights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Steinbeck's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wrote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Tennyson's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Playwright from Stratford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'A ? by any other name would smell as sweet,' said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wrote 'To Kill A Mockingbird'.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Repetition of the initial sound of words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Taming of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Romeo and Juliet are ? crossed lovers.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wrote about an Inferno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stetson or fedora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 in a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Mad Hatter's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phrase that is used too often and is 'cheesy'.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Puzzle</dc:title>
  <dcterms:created xsi:type="dcterms:W3CDTF">2021-10-11T06:23:59Z</dcterms:created>
  <dcterms:modified xsi:type="dcterms:W3CDTF">2021-10-11T06:23:59Z</dcterms:modified>
</cp:coreProperties>
</file>