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second in the writing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source provides raw data and original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step in the writing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a central idea that is supported by the research you have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fourth step in the prewriting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answer in your own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step of the MLA report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Passing off someone else’s work as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step in an MLA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source provides summaries reflections on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Size up your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last step in the writing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credit to the author by adding quotation marks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opportunity to to dig up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is Modern Language Association</w:t>
            </w:r>
          </w:p>
        </w:tc>
      </w:tr>
    </w:tbl>
    <w:p>
      <w:pPr>
        <w:pStyle w:val="WordBankMedium"/>
      </w:pPr>
      <w:r>
        <w:t xml:space="preserve">   Primary Source    </w:t>
      </w:r>
      <w:r>
        <w:t xml:space="preserve">   Secondary Source     </w:t>
      </w:r>
      <w:r>
        <w:t xml:space="preserve">   Plagiarism     </w:t>
      </w:r>
      <w:r>
        <w:t xml:space="preserve">   Thesis statement     </w:t>
      </w:r>
      <w:r>
        <w:t xml:space="preserve">   Research     </w:t>
      </w:r>
      <w:r>
        <w:t xml:space="preserve">   Writing    </w:t>
      </w:r>
      <w:r>
        <w:t xml:space="preserve">   Publishing     </w:t>
      </w:r>
      <w:r>
        <w:t xml:space="preserve">   MLA    </w:t>
      </w:r>
      <w:r>
        <w:t xml:space="preserve">   Editing     </w:t>
      </w:r>
      <w:r>
        <w:t xml:space="preserve">   Title page     </w:t>
      </w:r>
      <w:r>
        <w:t xml:space="preserve">   Prewriting    </w:t>
      </w:r>
      <w:r>
        <w:t xml:space="preserve">   Paraphrase     </w:t>
      </w:r>
      <w:r>
        <w:t xml:space="preserve">   Quote    </w:t>
      </w:r>
      <w:r>
        <w:t xml:space="preserve">   Revising    </w:t>
      </w:r>
      <w:r>
        <w:t xml:space="preserve">   Works cited page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Research</dc:title>
  <dcterms:created xsi:type="dcterms:W3CDTF">2021-10-11T06:23:22Z</dcterms:created>
  <dcterms:modified xsi:type="dcterms:W3CDTF">2021-10-11T06:23:22Z</dcterms:modified>
</cp:coreProperties>
</file>