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sentence of a body paragraph in an essay: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kindest __________________(person or people?) I've ever known is my grade school teacher.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dictionary ______________ is useful is the Longman Online Dictionary.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last sentence of an introduction is the most important sentence in an essay.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bores other people. He is ____________________.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I'll take ____________ earrings... the ones up there.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_______________ here before (be).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researcher and her assistant were not paid well; the ___________ ( the second one) was paid much less.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doctor should have good bedside manner if ______/________ wants to be successful.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have been writing poetry _____________ I was 12.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pencil case over there is _________ 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 lockers are in the blue section.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Jerry and Owen have always  been brothers, but the ________________ (the first one) has always been taller.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Review</dc:title>
  <dcterms:created xsi:type="dcterms:W3CDTF">2021-10-11T06:23:26Z</dcterms:created>
  <dcterms:modified xsi:type="dcterms:W3CDTF">2021-10-11T06:23:26Z</dcterms:modified>
</cp:coreProperties>
</file>